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</w:t>
      </w:r>
    </w:p>
    <w:p>
      <w:pPr>
        <w:pStyle w:val="Questions"/>
      </w:pPr>
      <w:r>
        <w:t xml:space="preserve">1. AADURY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PRAAS LA OPRIDARAAS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RGRLAREA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RDACUI 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PRLNCHAA LA OPAR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AALVR LSO TPLAOS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CTAORR EL PSEÉCD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RDELA DOMCAI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ARASC EL CEJCALREI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RERRBA LE POSI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AHERC AL AAMC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ACARS AL SUAABR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TRQIUA LE VOPOL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EASPAR AL ORERP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OPENR AL MSAE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SOL RUAECSHEEQ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RIMAPLI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2021-10-11T11:27:33Z</dcterms:created>
  <dcterms:modified xsi:type="dcterms:W3CDTF">2021-10-11T11:27:33Z</dcterms:modified>
</cp:coreProperties>
</file>