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care of/babysit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roof/ceiling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straighten/to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2021-10-11T11:27:35Z</dcterms:created>
  <dcterms:modified xsi:type="dcterms:W3CDTF">2021-10-11T11:27:35Z</dcterms:modified>
</cp:coreProperties>
</file>