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Los Quehaceres (Chores)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Arreglar    </w:t>
      </w:r>
      <w:r>
        <w:t xml:space="preserve">   Ayudar    </w:t>
      </w:r>
      <w:r>
        <w:t xml:space="preserve">   Cocinar    </w:t>
      </w:r>
      <w:r>
        <w:t xml:space="preserve">   Cortar el cesped    </w:t>
      </w:r>
      <w:r>
        <w:t xml:space="preserve">   Cosa    </w:t>
      </w:r>
      <w:r>
        <w:t xml:space="preserve">   Hacer la cama    </w:t>
      </w:r>
      <w:r>
        <w:t xml:space="preserve">   Lavar    </w:t>
      </w:r>
      <w:r>
        <w:t xml:space="preserve">   Limpiar    </w:t>
      </w:r>
      <w:r>
        <w:t xml:space="preserve">   Pasar la aspiradora    </w:t>
      </w:r>
      <w:r>
        <w:t xml:space="preserve">   Pequeno    </w:t>
      </w:r>
      <w:r>
        <w:t xml:space="preserve">   Poner la mesa    </w:t>
      </w:r>
      <w:r>
        <w:t xml:space="preserve">   Quitar el polvo    </w:t>
      </w:r>
      <w:r>
        <w:t xml:space="preserve">   Sacar la basura    </w:t>
      </w:r>
      <w:r>
        <w:t xml:space="preserve">   Sucio    </w:t>
      </w:r>
      <w:r>
        <w:t xml:space="preserve">   Vivar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Los Quehaceres (Chores)</dc:title>
  <dcterms:created xsi:type="dcterms:W3CDTF">2021-10-11T11:26:58Z</dcterms:created>
  <dcterms:modified xsi:type="dcterms:W3CDTF">2021-10-11T11:26:58Z</dcterms:modified>
</cp:coreProperties>
</file>