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Recuerdos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jump 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mischievous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fishing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selfish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Recuerdos</dc:title>
  <dcterms:created xsi:type="dcterms:W3CDTF">2021-10-11T11:27:57Z</dcterms:created>
  <dcterms:modified xsi:type="dcterms:W3CDTF">2021-10-11T11:27:57Z</dcterms:modified>
</cp:coreProperties>
</file>