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Los Reflexivos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afeitarse    </w:t>
      </w:r>
      <w:r>
        <w:t xml:space="preserve">   maquillarse    </w:t>
      </w:r>
      <w:r>
        <w:t xml:space="preserve">   vestirse    </w:t>
      </w:r>
      <w:r>
        <w:t xml:space="preserve">   casarse    </w:t>
      </w:r>
      <w:r>
        <w:t xml:space="preserve">   cansarse    </w:t>
      </w:r>
      <w:r>
        <w:t xml:space="preserve">   enfermarse    </w:t>
      </w:r>
      <w:r>
        <w:t xml:space="preserve">   sentirse    </w:t>
      </w:r>
      <w:r>
        <w:t xml:space="preserve">   hacerse    </w:t>
      </w:r>
      <w:r>
        <w:t xml:space="preserve">   enojarse    </w:t>
      </w:r>
      <w:r>
        <w:t xml:space="preserve">   secarse    </w:t>
      </w:r>
      <w:r>
        <w:t xml:space="preserve">   presentarse    </w:t>
      </w:r>
      <w:r>
        <w:t xml:space="preserve">   cortarse    </w:t>
      </w:r>
      <w:r>
        <w:t xml:space="preserve">   enamorarse    </w:t>
      </w:r>
      <w:r>
        <w:t xml:space="preserve">   despertarse    </w:t>
      </w:r>
      <w:r>
        <w:t xml:space="preserve">   acordarse    </w:t>
      </w:r>
      <w:r>
        <w:t xml:space="preserve">   irse    </w:t>
      </w:r>
      <w:r>
        <w:t xml:space="preserve">   ducharse    </w:t>
      </w:r>
      <w:r>
        <w:t xml:space="preserve">   peinarse    </w:t>
      </w:r>
      <w:r>
        <w:t xml:space="preserve">   lavarse    </w:t>
      </w:r>
      <w:r>
        <w:t xml:space="preserve">   alegrarse    </w:t>
      </w:r>
      <w:r>
        <w:t xml:space="preserve">   verse    </w:t>
      </w:r>
      <w:r>
        <w:t xml:space="preserve">   divertirse    </w:t>
      </w:r>
      <w:r>
        <w:t xml:space="preserve">   llevarse bien    </w:t>
      </w:r>
      <w:r>
        <w:t xml:space="preserve">   arreglarse    </w:t>
      </w:r>
      <w:r>
        <w:t xml:space="preserve">   levantarse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Reflexivos</dc:title>
  <dcterms:created xsi:type="dcterms:W3CDTF">2021-10-11T11:27:24Z</dcterms:created>
  <dcterms:modified xsi:type="dcterms:W3CDTF">2021-10-11T11:27:24Z</dcterms:modified>
</cp:coreProperties>
</file>