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Remedios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¿Después de un accidente de coche uno hace?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¿Para una tos fuerte que debes usar?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¿Si tienes un papel cortado usa 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¿En un spa puedes conseguir 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¿Para evitar contagiarse de gripe tiene gripe______?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¿Un médico le da a una persona 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¿Si tus ojos están irritados deberías usar?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¿Si tiene una erupción, entonces debería usar?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¿Si estornudas debes usar 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¿Cuando alguien está enfermo debería tomar?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¿Para un dolor de cabeza debe tomar?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¿En una farmacia que recoja?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¿Si te rompes un hueso consigues 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¿Cuando hayas echado deberías usar?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¿Si estás enfermo deberías ver a tu médico por un tiempo?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Remedios</dc:title>
  <dcterms:created xsi:type="dcterms:W3CDTF">2021-10-11T11:28:24Z</dcterms:created>
  <dcterms:modified xsi:type="dcterms:W3CDTF">2021-10-11T11:28:24Z</dcterms:modified>
</cp:coreProperties>
</file>