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myrrh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presents on the January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party/ 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camel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presents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sweet bread with plastic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Reyes Magos</dc:title>
  <dcterms:created xsi:type="dcterms:W3CDTF">2021-10-11T11:28:13Z</dcterms:created>
  <dcterms:modified xsi:type="dcterms:W3CDTF">2021-10-11T11:28:13Z</dcterms:modified>
</cp:coreProperties>
</file>