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Reyes Magos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cabalgata    </w:t>
      </w:r>
      <w:r>
        <w:t xml:space="preserve">   calcetines    </w:t>
      </w:r>
      <w:r>
        <w:t xml:space="preserve">   carta    </w:t>
      </w:r>
      <w:r>
        <w:t xml:space="preserve">   diciembre    </w:t>
      </w:r>
      <w:r>
        <w:t xml:space="preserve">   dulces    </w:t>
      </w:r>
      <w:r>
        <w:t xml:space="preserve">   enero    </w:t>
      </w:r>
      <w:r>
        <w:t xml:space="preserve">   galletas    </w:t>
      </w:r>
      <w:r>
        <w:t xml:space="preserve">   luces de navidad    </w:t>
      </w:r>
      <w:r>
        <w:t xml:space="preserve">   navidad    </w:t>
      </w:r>
      <w:r>
        <w:t xml:space="preserve">   pasto    </w:t>
      </w:r>
      <w:r>
        <w:t xml:space="preserve">   regalos    </w:t>
      </w:r>
      <w:r>
        <w:t xml:space="preserve">   reyes magos    </w:t>
      </w:r>
      <w:r>
        <w:t xml:space="preserve">   roscón    </w:t>
      </w:r>
      <w:r>
        <w:t xml:space="preserve">   tradición    </w:t>
      </w:r>
      <w:r>
        <w:t xml:space="preserve">   zanahorias    </w:t>
      </w:r>
      <w:r>
        <w:t xml:space="preserve">   zapatos    </w:t>
      </w:r>
      <w:r>
        <w:t xml:space="preserve">   árbol de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Reyes Magos</dc:title>
  <dcterms:created xsi:type="dcterms:W3CDTF">2021-10-11T11:28:42Z</dcterms:created>
  <dcterms:modified xsi:type="dcterms:W3CDTF">2021-10-11T11:28:42Z</dcterms:modified>
</cp:coreProperties>
</file>