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Reyes Magos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look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Bethlehem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Reyes Magos</dc:title>
  <dcterms:created xsi:type="dcterms:W3CDTF">2021-10-11T11:27:44Z</dcterms:created>
  <dcterms:modified xsi:type="dcterms:W3CDTF">2021-10-11T11:27:44Z</dcterms:modified>
</cp:coreProperties>
</file>