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Saludos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Delighted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 you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Like 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I'm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Good Morning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Nice to met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so-so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pleasure is mine.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is it going?</w:t>
            </w:r>
          </w:p>
        </w:tc>
      </w:tr>
    </w:tbl>
    <w:p>
      <w:pPr>
        <w:pStyle w:val="WordBankLarge"/>
      </w:pPr>
      <w:r>
        <w:t xml:space="preserve">   Mucho Gusto    </w:t>
      </w:r>
      <w:r>
        <w:t xml:space="preserve">   El gusto es mio    </w:t>
      </w:r>
      <w:r>
        <w:t xml:space="preserve">   Encantado    </w:t>
      </w:r>
      <w:r>
        <w:t xml:space="preserve">   Igualmente    </w:t>
      </w:r>
      <w:r>
        <w:t xml:space="preserve">   Asi-asi    </w:t>
      </w:r>
      <w:r>
        <w:t xml:space="preserve">   Comotellamas    </w:t>
      </w:r>
      <w:r>
        <w:t xml:space="preserve">   mellamo    </w:t>
      </w:r>
      <w:r>
        <w:t xml:space="preserve">   Estoy Bien    </w:t>
      </w:r>
      <w:r>
        <w:t xml:space="preserve">   Estoy Mal    </w:t>
      </w:r>
      <w:r>
        <w:t xml:space="preserve">   Hola    </w:t>
      </w:r>
      <w:r>
        <w:t xml:space="preserve">   Buenos dias    </w:t>
      </w:r>
      <w:r>
        <w:t xml:space="preserve">   Buenas tardes    </w:t>
      </w:r>
      <w:r>
        <w:t xml:space="preserve">   Buenas Noches    </w:t>
      </w:r>
      <w:r>
        <w:t xml:space="preserve">   Adios    </w:t>
      </w:r>
      <w:r>
        <w:t xml:space="preserve">   Hasta Luego    </w:t>
      </w:r>
      <w:r>
        <w:t xml:space="preserve">   Hasta manana    </w:t>
      </w:r>
      <w:r>
        <w:t xml:space="preserve">   Que tal    </w:t>
      </w:r>
      <w:r>
        <w:t xml:space="preserve">   Que Pasa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Saludos</dc:title>
  <dcterms:created xsi:type="dcterms:W3CDTF">2021-10-11T11:28:33Z</dcterms:created>
  <dcterms:modified xsi:type="dcterms:W3CDTF">2021-10-11T11:28:33Z</dcterms:modified>
</cp:coreProperties>
</file>