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Saludos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Adio's    </w:t>
      </w:r>
      <w:r>
        <w:t xml:space="preserve">   Buenas Noches    </w:t>
      </w:r>
      <w:r>
        <w:t xml:space="preserve">   Buenas Tardes    </w:t>
      </w:r>
      <w:r>
        <w:t xml:space="preserve">   Buenos Dias    </w:t>
      </w:r>
      <w:r>
        <w:t xml:space="preserve">   hasta luego    </w:t>
      </w:r>
      <w:r>
        <w:t xml:space="preserve">   hasta manana    </w:t>
      </w:r>
      <w:r>
        <w:t xml:space="preserve">   hasta pronto    </w:t>
      </w:r>
      <w:r>
        <w:t xml:space="preserve">   Hola!    </w:t>
      </w:r>
      <w:r>
        <w:t xml:space="preserve">   mucho gusto    </w:t>
      </w:r>
      <w:r>
        <w:t xml:space="preserve">   nos vemos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Saludos</dc:title>
  <dcterms:created xsi:type="dcterms:W3CDTF">2021-10-11T11:27:08Z</dcterms:created>
  <dcterms:modified xsi:type="dcterms:W3CDTF">2021-10-11T11:27:08Z</dcterms:modified>
</cp:coreProperties>
</file>