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Saludos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I'm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Not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Okay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your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to Meet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Happy to Have Met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Welcome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 </dc:title>
  <dcterms:created xsi:type="dcterms:W3CDTF">2021-10-11T11:27:17Z</dcterms:created>
  <dcterms:modified xsi:type="dcterms:W3CDTF">2021-10-11T11:27:17Z</dcterms:modified>
</cp:coreProperties>
</file>