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Buenas noches    </w:t>
      </w:r>
      <w:r>
        <w:t xml:space="preserve">   Buenas tardes    </w:t>
      </w:r>
      <w:r>
        <w:t xml:space="preserve">   Feliz    </w:t>
      </w:r>
      <w:r>
        <w:t xml:space="preserve">   Triste    </w:t>
      </w:r>
      <w:r>
        <w:t xml:space="preserve">   Muy bien    </w:t>
      </w:r>
      <w:r>
        <w:t xml:space="preserve">   Regular    </w:t>
      </w:r>
      <w:r>
        <w:t xml:space="preserve">   Fenomenal    </w:t>
      </w:r>
      <w:r>
        <w:t xml:space="preserve">   Bien    </w:t>
      </w:r>
      <w:r>
        <w:t xml:space="preserve">   Fatal    </w:t>
      </w:r>
      <w:r>
        <w:t xml:space="preserve">   Cómo te llamas    </w:t>
      </w:r>
      <w:r>
        <w:t xml:space="preserve">   Adiós    </w:t>
      </w:r>
      <w:r>
        <w:t xml:space="preserve">   Me llamo    </w:t>
      </w:r>
      <w:r>
        <w:t xml:space="preserve">   Qué tal    </w:t>
      </w:r>
      <w:r>
        <w:t xml:space="preserve">   Hola    </w:t>
      </w:r>
      <w:r>
        <w:t xml:space="preserve">   Buenos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</dc:title>
  <dcterms:created xsi:type="dcterms:W3CDTF">2021-10-11T11:27:40Z</dcterms:created>
  <dcterms:modified xsi:type="dcterms:W3CDTF">2021-10-11T11:27:40Z</dcterms:modified>
</cp:coreProperties>
</file>