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Los Saludos y Despedidas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pequeño    </w:t>
      </w:r>
      <w:r>
        <w:t xml:space="preserve">   grande    </w:t>
      </w:r>
      <w:r>
        <w:t xml:space="preserve">   bajo    </w:t>
      </w:r>
      <w:r>
        <w:t xml:space="preserve">   alto    </w:t>
      </w:r>
      <w:r>
        <w:t xml:space="preserve">   triste    </w:t>
      </w:r>
      <w:r>
        <w:t xml:space="preserve">   feliz    </w:t>
      </w:r>
      <w:r>
        <w:t xml:space="preserve">   feo    </w:t>
      </w:r>
      <w:r>
        <w:t xml:space="preserve">   guapo    </w:t>
      </w:r>
      <w:r>
        <w:t xml:space="preserve">   linda    </w:t>
      </w:r>
      <w:r>
        <w:t xml:space="preserve">   yo tengo    </w:t>
      </w:r>
      <w:r>
        <w:t xml:space="preserve">   me llamo    </w:t>
      </w:r>
      <w:r>
        <w:t xml:space="preserve">   hola    </w:t>
      </w:r>
      <w:r>
        <w:t xml:space="preserve">   hasta luego    </w:t>
      </w:r>
      <w:r>
        <w:t xml:space="preserve">   buenos días    </w:t>
      </w:r>
      <w:r>
        <w:t xml:space="preserve">   buenas tardes    </w:t>
      </w:r>
      <w:r>
        <w:t xml:space="preserve">   buenas noches    </w:t>
      </w:r>
      <w:r>
        <w:t xml:space="preserve">   adiós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Saludos y Despedidas</dc:title>
  <dcterms:created xsi:type="dcterms:W3CDTF">2021-10-11T11:27:50Z</dcterms:created>
  <dcterms:modified xsi:type="dcterms:W3CDTF">2021-10-11T11:27:50Z</dcterms:modified>
</cp:coreProperties>
</file>