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Saludos y Las Despedidas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Señora    </w:t>
      </w:r>
      <w:r>
        <w:t xml:space="preserve">   Buenas tardes    </w:t>
      </w:r>
      <w:r>
        <w:t xml:space="preserve">   Buenas noches    </w:t>
      </w:r>
      <w:r>
        <w:t xml:space="preserve">   Chao    </w:t>
      </w:r>
      <w:r>
        <w:t xml:space="preserve">   Hasta la próxima    </w:t>
      </w:r>
      <w:r>
        <w:t xml:space="preserve">   Hasta luego    </w:t>
      </w:r>
      <w:r>
        <w:t xml:space="preserve">   Señor    </w:t>
      </w:r>
      <w:r>
        <w:t xml:space="preserve">   Nos vemos    </w:t>
      </w:r>
      <w:r>
        <w:t xml:space="preserve">   Hasta la vista    </w:t>
      </w:r>
      <w:r>
        <w:t xml:space="preserve">   Adiós    </w:t>
      </w:r>
      <w:r>
        <w:t xml:space="preserve">   Hola    </w:t>
      </w:r>
      <w:r>
        <w:t xml:space="preserve">   Buenos días    </w:t>
      </w:r>
      <w:r>
        <w:t xml:space="preserve">   Hasta mañana    </w:t>
      </w:r>
      <w:r>
        <w:t xml:space="preserve">   Señorita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Saludos y Las Despedidas </dc:title>
  <dcterms:created xsi:type="dcterms:W3CDTF">2021-10-11T11:27:53Z</dcterms:created>
  <dcterms:modified xsi:type="dcterms:W3CDTF">2021-10-11T11:27:53Z</dcterms:modified>
</cp:coreProperties>
</file>