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Segmentos del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después de viernes, antes de lunes, dos días  (tres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Antes del segundo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después de Domingo y Antes de Martes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las horas entre 8 a.m y 12 p.m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verano antes de este verano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Después de 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después del año pasado, y antes del próximo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después del verano pasado, y antes del próximo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las horas entre 9 p.m y 4 a.m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año después de este año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 horas entre 5 a.m y 7 a.m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después de Jueves y Antes de Sábado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año tiene 12 de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jueves antes de este jueves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hora entre 12 p.m. y 2 p.m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lunes antes de este lunes (2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mes después de este mes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mes antes de este mes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después de martes y antes de jueves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verano después de este verano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después de Miércoles y Antes de Viernes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año antes de este año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después  de 11:59 p.m y antes de 12:01 a.m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tiene 365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después de Lunes y Antes de Miércoles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Segmentos del Tiempo</dc:title>
  <dcterms:created xsi:type="dcterms:W3CDTF">2021-10-11T11:28:42Z</dcterms:created>
  <dcterms:modified xsi:type="dcterms:W3CDTF">2021-10-11T11:28:42Z</dcterms:modified>
</cp:coreProperties>
</file>