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Sustantivos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destinations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town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suitcase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the book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the plastic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the personal cleaning 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kiosk,newsstand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compulsory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button-up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tee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Sustantivos</dc:title>
  <dcterms:created xsi:type="dcterms:W3CDTF">2021-10-11T11:28:30Z</dcterms:created>
  <dcterms:modified xsi:type="dcterms:W3CDTF">2021-10-11T11:28:30Z</dcterms:modified>
</cp:coreProperties>
</file>