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Sustantivos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LA PLAZA    </w:t>
      </w:r>
      <w:r>
        <w:t xml:space="preserve">   LA MANERA    </w:t>
      </w:r>
      <w:r>
        <w:t xml:space="preserve">   LA MALETA    </w:t>
      </w:r>
      <w:r>
        <w:t xml:space="preserve">   LA IDEA CENTRAL    </w:t>
      </w:r>
      <w:r>
        <w:t xml:space="preserve">   LA GENTE    </w:t>
      </w:r>
      <w:r>
        <w:t xml:space="preserve">   LA FOTO OBLIGADA    </w:t>
      </w:r>
      <w:r>
        <w:t xml:space="preserve">   LA FLOR    </w:t>
      </w:r>
      <w:r>
        <w:t xml:space="preserve">   LA DURACION    </w:t>
      </w:r>
      <w:r>
        <w:t xml:space="preserve">   LA DESTINACION    </w:t>
      </w:r>
      <w:r>
        <w:t xml:space="preserve">   LA CIUDAD    </w:t>
      </w:r>
      <w:r>
        <w:t xml:space="preserve">   LA CARACTERISTICA    </w:t>
      </w:r>
      <w:r>
        <w:t xml:space="preserve">   LA CAMISA    </w:t>
      </w:r>
      <w:r>
        <w:t xml:space="preserve">   EL VIAJELA CALLE    </w:t>
      </w:r>
      <w:r>
        <w:t xml:space="preserve">   EL TURISTA    </w:t>
      </w:r>
      <w:r>
        <w:t xml:space="preserve">   EL TREN    </w:t>
      </w:r>
      <w:r>
        <w:t xml:space="preserve">   EL TREATO    </w:t>
      </w:r>
      <w:r>
        <w:t xml:space="preserve">   EL TRANSPORTE    </w:t>
      </w:r>
      <w:r>
        <w:t xml:space="preserve">   EL TRAJE DE BANO    </w:t>
      </w:r>
      <w:r>
        <w:t xml:space="preserve">   EL TEMA    </w:t>
      </w:r>
      <w:r>
        <w:t xml:space="preserve">   EL SITIO TURISTICO    </w:t>
      </w:r>
      <w:r>
        <w:t xml:space="preserve">   EL PROTECTOR SOLAR    </w:t>
      </w:r>
      <w:r>
        <w:t xml:space="preserve">   EL PROPOSITO    </w:t>
      </w:r>
      <w:r>
        <w:t xml:space="preserve">   EL PRECIO    </w:t>
      </w:r>
      <w:r>
        <w:t xml:space="preserve">   EL PASO    </w:t>
      </w:r>
      <w:r>
        <w:t xml:space="preserve">   EL PAIS    </w:t>
      </w:r>
      <w:r>
        <w:t xml:space="preserve">   EL MUESO    </w:t>
      </w:r>
      <w:r>
        <w:t xml:space="preserve">   EL MEJOR    </w:t>
      </w:r>
      <w:r>
        <w:t xml:space="preserve">   EL LUGAR    </w:t>
      </w:r>
      <w:r>
        <w:t xml:space="preserve">   EL KIOSKO    </w:t>
      </w:r>
      <w:r>
        <w:t xml:space="preserve">   EL JARDIN    </w:t>
      </w:r>
      <w:r>
        <w:t xml:space="preserve">   EL INTERIOR    </w:t>
      </w:r>
      <w:r>
        <w:t xml:space="preserve">   EL IDIOMA    </w:t>
      </w:r>
      <w:r>
        <w:t xml:space="preserve">   EL GIMNASIO    </w:t>
      </w:r>
      <w:r>
        <w:t xml:space="preserve">   EL ESPACIO    </w:t>
      </w:r>
      <w:r>
        <w:t xml:space="preserve">   EL EQUIPAJE    </w:t>
      </w:r>
      <w:r>
        <w:t xml:space="preserve">   EL ENVASE    </w:t>
      </w:r>
      <w:r>
        <w:t xml:space="preserve">   EL DEPSITO    </w:t>
      </w:r>
      <w:r>
        <w:t xml:space="preserve">   EL CORREO    </w:t>
      </w:r>
      <w:r>
        <w:t xml:space="preserve">   EL CENTRO COMERCIAL    </w:t>
      </w:r>
      <w:r>
        <w:t xml:space="preserve">   EL BARRIO    </w:t>
      </w:r>
      <w:r>
        <w:t xml:space="preserve">   EL AUTO    </w:t>
      </w:r>
      <w:r>
        <w:t xml:space="preserve">   EL ARTICULO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Sustantivos</dc:title>
  <dcterms:created xsi:type="dcterms:W3CDTF">2021-10-11T11:28:33Z</dcterms:created>
  <dcterms:modified xsi:type="dcterms:W3CDTF">2021-10-11T11:28:33Z</dcterms:modified>
</cp:coreProperties>
</file>