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Los Sustantivos</w:t>
      </w:r>
    </w:p>
    <w:p>
      <w:pPr>
        <w:pStyle w:val="Questions"/>
      </w:pPr>
      <w:r>
        <w:t xml:space="preserve">1. VCRICSOEAON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TUUOBSA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OPSERFOR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UARTTSI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IAOPGOHATRF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OCICH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AESCLUE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OIIRDA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ROAROIH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ATMESLA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AENDTISSEUT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APZIL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HCICA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IOIICDCNAOR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REHOBM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CONAALINAIDCD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AIUCMDDNO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MUREJ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PARELMBO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IAD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21. JEVNOSE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COCONUTDR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MOAN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GAMAPORR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DARGAROBA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BPALAAR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OCSA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28. ONRMUE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29. POTUCRMDAAO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30. SAAJERPO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31. ASIP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32. OCCNLEI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33. EDIVO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34. APAITCL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Sustantivos</dc:title>
  <dcterms:created xsi:type="dcterms:W3CDTF">2021-10-11T11:27:33Z</dcterms:created>
  <dcterms:modified xsi:type="dcterms:W3CDTF">2021-10-11T11:27:33Z</dcterms:modified>
</cp:coreProperties>
</file>