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Taínos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Comida no es cocina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Chozas rectangulares donde Caciques vivía!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otra palabra por tranquila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Gentes casado dentro su familia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Danzas sagrada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casa muy sencilla y pequeña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en el centro del pueblo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Cómo un árbol se convierte alta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Caballos comen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Tierra rodeada por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Taínos</dc:title>
  <dcterms:created xsi:type="dcterms:W3CDTF">2021-10-11T11:28:21Z</dcterms:created>
  <dcterms:modified xsi:type="dcterms:W3CDTF">2021-10-11T11:28:21Z</dcterms:modified>
</cp:coreProperties>
</file>