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Testigos de Jehovah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Armagedón    </w:t>
      </w:r>
      <w:r>
        <w:t xml:space="preserve">   Familia    </w:t>
      </w:r>
      <w:r>
        <w:t xml:space="preserve">   Bethel    </w:t>
      </w:r>
      <w:r>
        <w:t xml:space="preserve">   Nuevo Mundo    </w:t>
      </w:r>
      <w:r>
        <w:t xml:space="preserve">   Predicar    </w:t>
      </w:r>
      <w:r>
        <w:t xml:space="preserve">   Hermanos    </w:t>
      </w:r>
      <w:r>
        <w:t xml:space="preserve">   Congregacion    </w:t>
      </w:r>
      <w:r>
        <w:t xml:space="preserve">   Ancianos    </w:t>
      </w:r>
      <w:r>
        <w:t xml:space="preserve">   Apostoles    </w:t>
      </w:r>
      <w:r>
        <w:t xml:space="preserve">   Estudio    </w:t>
      </w:r>
      <w:r>
        <w:t xml:space="preserve">   Alabanza    </w:t>
      </w:r>
      <w:r>
        <w:t xml:space="preserve">   Testigos    </w:t>
      </w:r>
      <w:r>
        <w:t xml:space="preserve">   Asamblea    </w:t>
      </w:r>
      <w:r>
        <w:t xml:space="preserve">   Despertad    </w:t>
      </w:r>
      <w:r>
        <w:t xml:space="preserve">   El Salon del Reino    </w:t>
      </w:r>
      <w:r>
        <w:t xml:space="preserve">   Jesus    </w:t>
      </w:r>
      <w:r>
        <w:t xml:space="preserve">   Watchtower    </w:t>
      </w:r>
      <w:r>
        <w:t xml:space="preserve">   Reunion    </w:t>
      </w:r>
      <w:r>
        <w:t xml:space="preserve">   LA ATALAYA    </w:t>
      </w:r>
      <w:r>
        <w:t xml:space="preserve">   Biblia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Testigos de Jehovah</dc:title>
  <dcterms:created xsi:type="dcterms:W3CDTF">2021-10-11T11:27:53Z</dcterms:created>
  <dcterms:modified xsi:type="dcterms:W3CDTF">2021-10-11T11:27:53Z</dcterms:modified>
</cp:coreProperties>
</file>