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Tiburones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Oler    </w:t>
      </w:r>
      <w:r>
        <w:t xml:space="preserve">   Filete    </w:t>
      </w:r>
      <w:r>
        <w:t xml:space="preserve">   Sopa    </w:t>
      </w:r>
      <w:r>
        <w:t xml:space="preserve">   Lagos    </w:t>
      </w:r>
      <w:r>
        <w:t xml:space="preserve">   Rios    </w:t>
      </w:r>
      <w:r>
        <w:t xml:space="preserve">   Inteligente    </w:t>
      </w:r>
      <w:r>
        <w:t xml:space="preserve">   Ataques del tiburon    </w:t>
      </w:r>
      <w:r>
        <w:t xml:space="preserve">   Tiburon toro    </w:t>
      </w:r>
      <w:r>
        <w:t xml:space="preserve">   Tiburon mako    </w:t>
      </w:r>
      <w:r>
        <w:t xml:space="preserve">   Tiburon martillo     </w:t>
      </w:r>
      <w:r>
        <w:t xml:space="preserve">   Tiburon Tigre     </w:t>
      </w:r>
      <w:r>
        <w:t xml:space="preserve">   Gran tiburon blanco    </w:t>
      </w:r>
      <w:r>
        <w:t xml:space="preserve">   Carnivoro    </w:t>
      </w:r>
      <w:r>
        <w:t xml:space="preserve">   Cartilago    </w:t>
      </w:r>
      <w:r>
        <w:t xml:space="preserve">   Branquias    </w:t>
      </w:r>
      <w:r>
        <w:t xml:space="preserve">   Pescado    </w:t>
      </w:r>
      <w:r>
        <w:t xml:space="preserve">   Dinosaurios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Tiburones</dc:title>
  <dcterms:created xsi:type="dcterms:W3CDTF">2021-10-11T11:27:19Z</dcterms:created>
  <dcterms:modified xsi:type="dcterms:W3CDTF">2021-10-11T11:27:19Z</dcterms:modified>
</cp:coreProperties>
</file>