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Trabajos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Garry hace las cosas de los bosques, el es un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Larry cocina en un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Barry ayuda los dientes de Landon, Barry es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trabaja en un laboratorio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Bob escribe los libros, Bob es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Walter pesca en el lago. Walter es un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 persona canta frente de muchos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Sandy ayuda el doctor, Sandy es una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protegen la comunidad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dinero esta en 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Polly trabaja contra los fuego, Polly es una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Kendra trabaja con perros y gatos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 persona lucha en otros paises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Nathan y Maddy vuelan el avion, Ellos son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 es un _____ porque Bob es enfermo y el necesita el ayuda de Harry.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Trabajos</dc:title>
  <dcterms:created xsi:type="dcterms:W3CDTF">2021-10-11T11:27:40Z</dcterms:created>
  <dcterms:modified xsi:type="dcterms:W3CDTF">2021-10-11T11:27:40Z</dcterms:modified>
</cp:coreProperties>
</file>