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Trabajos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Hablar ingles y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Personas con no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Ayudar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Trabajador de computadora (él)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Dinero tú haces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Trabajar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Interesado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Reglas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Constructor (él)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Coleccionar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Trabajar todos los 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 hora, a veces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Hablar obtener el puesto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Debe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Comunidad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Argumento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Organizado(a)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Ayudar/apoyar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Trabajos</dc:title>
  <dcterms:created xsi:type="dcterms:W3CDTF">2021-10-11T11:28:13Z</dcterms:created>
  <dcterms:modified xsi:type="dcterms:W3CDTF">2021-10-11T11:28:13Z</dcterms:modified>
</cp:coreProperties>
</file>