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Tres Cerditos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Pepe el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tres cerdos despiden y empiezan sus ____ afuera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Enciendan la ____ con fuegon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Ahora es el tiempo que los ____ salen de la casa para vivir solo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____ cae dentro de la sopa de legumbres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Viven felizmente el resto de sus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Chuy el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Chuy es un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Juan el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Chuy el inteligente ve a un vendedor de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tres cerditos ____ con una sopa de legumbres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Entonces soplo a tu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Chuy compra cien pesos de ladrillos para _____ su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Juan el gracioso ve a un vendedor de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Pepe el extravagante ve un vendedor de ____</w:t>
            </w:r>
          </w:p>
        </w:tc>
      </w:tr>
    </w:tbl>
    <w:p>
      <w:pPr>
        <w:pStyle w:val="WordBankMedium"/>
      </w:pPr>
      <w:r>
        <w:t xml:space="preserve">   Cerdito    </w:t>
      </w:r>
      <w:r>
        <w:t xml:space="preserve">   Palos    </w:t>
      </w:r>
      <w:r>
        <w:t xml:space="preserve">   Casa    </w:t>
      </w:r>
      <w:r>
        <w:t xml:space="preserve">   Gracioso    </w:t>
      </w:r>
      <w:r>
        <w:t xml:space="preserve">   Extravagante    </w:t>
      </w:r>
      <w:r>
        <w:t xml:space="preserve">   Construir    </w:t>
      </w:r>
      <w:r>
        <w:t xml:space="preserve">   Inteligente    </w:t>
      </w:r>
      <w:r>
        <w:t xml:space="preserve">   Vidas    </w:t>
      </w:r>
      <w:r>
        <w:t xml:space="preserve">   Chimenea    </w:t>
      </w:r>
      <w:r>
        <w:t xml:space="preserve">   Celebran    </w:t>
      </w:r>
      <w:r>
        <w:t xml:space="preserve">   Lobo    </w:t>
      </w:r>
      <w:r>
        <w:t xml:space="preserve">   Ladrillos    </w:t>
      </w:r>
      <w:r>
        <w:t xml:space="preserve">   Pajas    </w:t>
      </w:r>
      <w:r>
        <w:t xml:space="preserve">   Aventuras    </w:t>
      </w:r>
      <w:r>
        <w:t xml:space="preserve">   Hermanos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Tres Cerditos </dc:title>
  <dcterms:created xsi:type="dcterms:W3CDTF">2021-10-11T11:27:56Z</dcterms:created>
  <dcterms:modified xsi:type="dcterms:W3CDTF">2021-10-11T11:27:56Z</dcterms:modified>
</cp:coreProperties>
</file>