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Tres Cerditos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Extravagante    </w:t>
      </w:r>
      <w:r>
        <w:t xml:space="preserve">   Gracioso    </w:t>
      </w:r>
      <w:r>
        <w:t xml:space="preserve">   Construir    </w:t>
      </w:r>
      <w:r>
        <w:t xml:space="preserve">   Inteligente    </w:t>
      </w:r>
      <w:r>
        <w:t xml:space="preserve">   Vidas    </w:t>
      </w:r>
      <w:r>
        <w:t xml:space="preserve">   Chimenea    </w:t>
      </w:r>
      <w:r>
        <w:t xml:space="preserve">   Celebran    </w:t>
      </w:r>
      <w:r>
        <w:t xml:space="preserve">   Aventuras    </w:t>
      </w:r>
      <w:r>
        <w:t xml:space="preserve">   Pajas    </w:t>
      </w:r>
      <w:r>
        <w:t xml:space="preserve">   Lobo    </w:t>
      </w:r>
      <w:r>
        <w:t xml:space="preserve">   Palos    </w:t>
      </w:r>
      <w:r>
        <w:t xml:space="preserve">   Ladrillos    </w:t>
      </w:r>
      <w:r>
        <w:t xml:space="preserve">   Hermanos    </w:t>
      </w:r>
      <w:r>
        <w:t xml:space="preserve">   Cerdito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Tres Cerditos</dc:title>
  <dcterms:created xsi:type="dcterms:W3CDTF">2021-10-11T11:27:58Z</dcterms:created>
  <dcterms:modified xsi:type="dcterms:W3CDTF">2021-10-11T11:27:58Z</dcterms:modified>
</cp:coreProperties>
</file>