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Tres Elefantes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shouts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sleeps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returns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stroll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jungle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kitchen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lies down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wakes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sits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bed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fixes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Tres Elefantes</dc:title>
  <dcterms:created xsi:type="dcterms:W3CDTF">2021-10-11T11:27:21Z</dcterms:created>
  <dcterms:modified xsi:type="dcterms:W3CDTF">2021-10-11T11:27:21Z</dcterms:modified>
</cp:coreProperties>
</file>