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Tres Reyes Magos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 Qué vieron en el cielo que les hizo ponerse en marcha?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Baltasar le llevó al niño Jesús.....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medio de transporte utilizaron los Reyes Magos para moverse?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¿Cuál era la afición que unía a los tres Reyes Magos?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Melchor vivía en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barba de Gaspar es de color...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Baltasar vivía en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Gaspar le llevó al niño Jesús.....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barba de Melchor es de color....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Melchor le llevó al niño Jesús.....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Gaspar vivía en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¿A dónde les llevaría la estrella que seguían?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Tres Reyes Magos</dc:title>
  <dcterms:created xsi:type="dcterms:W3CDTF">2022-08-13T14:33:59Z</dcterms:created>
  <dcterms:modified xsi:type="dcterms:W3CDTF">2022-08-13T14:33:59Z</dcterms:modified>
</cp:coreProperties>
</file>