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Utensilios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comer    </w:t>
      </w:r>
      <w:r>
        <w:t xml:space="preserve">   cortar    </w:t>
      </w:r>
      <w:r>
        <w:t xml:space="preserve">   cafetera    </w:t>
      </w:r>
      <w:r>
        <w:t xml:space="preserve">   tetera    </w:t>
      </w:r>
      <w:r>
        <w:t xml:space="preserve">   botella    </w:t>
      </w:r>
      <w:r>
        <w:t xml:space="preserve">   cubiertos    </w:t>
      </w:r>
      <w:r>
        <w:t xml:space="preserve">   bandeja    </w:t>
      </w:r>
      <w:r>
        <w:t xml:space="preserve">   espatula    </w:t>
      </w:r>
      <w:r>
        <w:t xml:space="preserve">   cucharon    </w:t>
      </w:r>
      <w:r>
        <w:t xml:space="preserve">   servilleta    </w:t>
      </w:r>
      <w:r>
        <w:t xml:space="preserve">   salten    </w:t>
      </w:r>
      <w:r>
        <w:t xml:space="preserve">   olla    </w:t>
      </w:r>
      <w:r>
        <w:t xml:space="preserve">   jarra    </w:t>
      </w:r>
      <w:r>
        <w:t xml:space="preserve">   platillo    </w:t>
      </w:r>
      <w:r>
        <w:t xml:space="preserve">   plato    </w:t>
      </w:r>
      <w:r>
        <w:t xml:space="preserve">   taza    </w:t>
      </w:r>
      <w:r>
        <w:t xml:space="preserve">   vaso    </w:t>
      </w:r>
      <w:r>
        <w:t xml:space="preserve">   mantel    </w:t>
      </w:r>
      <w:r>
        <w:t xml:space="preserve">   cuchillo    </w:t>
      </w:r>
      <w:r>
        <w:t xml:space="preserve">   delantar    </w:t>
      </w:r>
      <w:r>
        <w:t xml:space="preserve">   tenedor    </w:t>
      </w:r>
      <w:r>
        <w:t xml:space="preserve">   cuchara    </w:t>
      </w:r>
      <w:r>
        <w:t xml:space="preserve">   silla    </w:t>
      </w:r>
      <w:r>
        <w:t xml:space="preserve">   mesa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Utensilios</dc:title>
  <dcterms:created xsi:type="dcterms:W3CDTF">2021-10-11T11:28:58Z</dcterms:created>
  <dcterms:modified xsi:type="dcterms:W3CDTF">2021-10-11T11:28:58Z</dcterms:modified>
</cp:coreProperties>
</file>