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sacar fotos    </w:t>
      </w:r>
      <w:r>
        <w:t xml:space="preserve">   acampar    </w:t>
      </w:r>
      <w:r>
        <w:t xml:space="preserve">   dormir    </w:t>
      </w:r>
      <w:r>
        <w:t xml:space="preserve">   escalar    </w:t>
      </w:r>
      <w:r>
        <w:t xml:space="preserve">   ir de pesca    </w:t>
      </w:r>
      <w:r>
        <w:t xml:space="preserve">   correr    </w:t>
      </w:r>
      <w:r>
        <w:t xml:space="preserve">   pasear    </w:t>
      </w:r>
      <w:r>
        <w:t xml:space="preserve">   ir de excursion    </w:t>
      </w:r>
      <w:r>
        <w:t xml:space="preserve">   ir de compras    </w:t>
      </w:r>
      <w:r>
        <w:t xml:space="preserve">   jugar    </w:t>
      </w:r>
      <w:r>
        <w:t xml:space="preserve">   visitar    </w:t>
      </w:r>
      <w:r>
        <w:t xml:space="preserve">   descansar    </w:t>
      </w:r>
      <w:r>
        <w:t xml:space="preserve">   tomar el sol    </w:t>
      </w:r>
      <w:r>
        <w:t xml:space="preserve">   esquiar    </w:t>
      </w:r>
      <w:r>
        <w:t xml:space="preserve">   comer    </w:t>
      </w:r>
      <w:r>
        <w:t xml:space="preserve">   explorar    </w:t>
      </w:r>
      <w:r>
        <w:t xml:space="preserve">   bailar    </w:t>
      </w:r>
      <w:r>
        <w:t xml:space="preserve">   nadar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Vacaciones</dc:title>
  <dcterms:created xsi:type="dcterms:W3CDTF">2021-10-11T11:28:03Z</dcterms:created>
  <dcterms:modified xsi:type="dcterms:W3CDTF">2021-10-11T11:28:03Z</dcterms:modified>
</cp:coreProperties>
</file>