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Verbos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sleep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mixes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bake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ask for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You'll prepare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make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puts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They need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You'll should 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need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make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cook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You'll think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likes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help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Verbos</dc:title>
  <dcterms:created xsi:type="dcterms:W3CDTF">2021-10-11T11:27:45Z</dcterms:created>
  <dcterms:modified xsi:type="dcterms:W3CDTF">2021-10-11T11:27:45Z</dcterms:modified>
</cp:coreProperties>
</file>