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marcar    </w:t>
      </w:r>
      <w:r>
        <w:t xml:space="preserve">   regresar    </w:t>
      </w:r>
      <w:r>
        <w:t xml:space="preserve">   llevar    </w:t>
      </w:r>
      <w:r>
        <w:t xml:space="preserve">   dar    </w:t>
      </w:r>
      <w:r>
        <w:t xml:space="preserve">   explicar    </w:t>
      </w:r>
      <w:r>
        <w:t xml:space="preserve">   afilar    </w:t>
      </w:r>
      <w:r>
        <w:t xml:space="preserve">   lavar    </w:t>
      </w:r>
      <w:r>
        <w:t xml:space="preserve">   visitar    </w:t>
      </w:r>
      <w:r>
        <w:t xml:space="preserve">   besar    </w:t>
      </w:r>
      <w:r>
        <w:t xml:space="preserve">   ganar    </w:t>
      </w:r>
      <w:r>
        <w:t xml:space="preserve">   preparar    </w:t>
      </w:r>
      <w:r>
        <w:t xml:space="preserve">   buscar    </w:t>
      </w:r>
      <w:r>
        <w:t xml:space="preserve">   pintar    </w:t>
      </w:r>
      <w:r>
        <w:t xml:space="preserve">   tocar    </w:t>
      </w:r>
      <w:r>
        <w:t xml:space="preserve">   tomar    </w:t>
      </w:r>
      <w:r>
        <w:t xml:space="preserve">   ayudar    </w:t>
      </w:r>
      <w:r>
        <w:t xml:space="preserve">   trabajar    </w:t>
      </w:r>
      <w:r>
        <w:t xml:space="preserve">   nadar    </w:t>
      </w:r>
      <w:r>
        <w:t xml:space="preserve">   bailar    </w:t>
      </w:r>
      <w:r>
        <w:t xml:space="preserve">   mirar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2021-10-11T11:27:51Z</dcterms:created>
  <dcterms:modified xsi:type="dcterms:W3CDTF">2021-10-11T11:27:51Z</dcterms:modified>
</cp:coreProperties>
</file>