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De Cambio Radical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Cierras    </w:t>
      </w:r>
      <w:r>
        <w:t xml:space="preserve">   Comienzan    </w:t>
      </w:r>
      <w:r>
        <w:t xml:space="preserve">   empezais    </w:t>
      </w:r>
      <w:r>
        <w:t xml:space="preserve">   Encuentras    </w:t>
      </w:r>
      <w:r>
        <w:t xml:space="preserve">   Juegas    </w:t>
      </w:r>
      <w:r>
        <w:t xml:space="preserve">   Pedimos    </w:t>
      </w:r>
      <w:r>
        <w:t xml:space="preserve">   Piensas    </w:t>
      </w:r>
      <w:r>
        <w:t xml:space="preserve">   Prefieres    </w:t>
      </w:r>
      <w:r>
        <w:t xml:space="preserve">   Puedas    </w:t>
      </w:r>
      <w:r>
        <w:t xml:space="preserve">   Recordáis    </w:t>
      </w:r>
      <w:r>
        <w:t xml:space="preserve">   Sentimos    </w:t>
      </w:r>
      <w:r>
        <w:t xml:space="preserve">   Sirvo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 Cambio Radical </dc:title>
  <dcterms:created xsi:type="dcterms:W3CDTF">2021-10-11T11:28:13Z</dcterms:created>
  <dcterms:modified xsi:type="dcterms:W3CDTF">2021-10-11T11:28:13Z</dcterms:modified>
</cp:coreProperties>
</file>