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Verbos Reflexivos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comb ones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a shower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makeup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fall aslee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try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at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bathe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 Choice Board </dc:title>
  <dcterms:created xsi:type="dcterms:W3CDTF">2021-10-11T11:27:39Z</dcterms:created>
  <dcterms:modified xsi:type="dcterms:W3CDTF">2021-10-11T11:27:39Z</dcterms:modified>
</cp:coreProperties>
</file>