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Verbos Reflexivos &amp; Toiletries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razor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shave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flat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rinse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deodorant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brush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 rollers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compact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fall in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Reflexivos &amp; Toiletries</dc:title>
  <dcterms:created xsi:type="dcterms:W3CDTF">2021-10-11T11:27:41Z</dcterms:created>
  <dcterms:modified xsi:type="dcterms:W3CDTF">2021-10-11T11:27:41Z</dcterms:modified>
</cp:coreProperties>
</file>