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Verbos 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colocarse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comb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wash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on makeup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hurt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Reflexivos</dc:title>
  <dcterms:created xsi:type="dcterms:W3CDTF">2021-10-11T11:28:35Z</dcterms:created>
  <dcterms:modified xsi:type="dcterms:W3CDTF">2021-10-11T11:28:35Z</dcterms:modified>
</cp:coreProperties>
</file>