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Verbos Reflexivos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lavarse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despertarse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ducharse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desayunarse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cepillarse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afeitarse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llamarse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desvestirse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acostarse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bañarse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Verbos Reflexivos</dc:title>
  <dcterms:created xsi:type="dcterms:W3CDTF">2021-10-11T11:27:29Z</dcterms:created>
  <dcterms:modified xsi:type="dcterms:W3CDTF">2021-10-11T11:27:29Z</dcterms:modified>
</cp:coreProperties>
</file>