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look (at)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take,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talk to, converse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participate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good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listen (to)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2021-10-11T11:28:15Z</dcterms:created>
  <dcterms:modified xsi:type="dcterms:W3CDTF">2021-10-11T11:28:15Z</dcterms:modified>
</cp:coreProperties>
</file>