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Verbos de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carry/bring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wait/hope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talk/speak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watch/look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converse/talk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search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de AR</dc:title>
  <dcterms:created xsi:type="dcterms:W3CDTF">2021-10-11T11:28:33Z</dcterms:created>
  <dcterms:modified xsi:type="dcterms:W3CDTF">2021-10-11T11:28:33Z</dcterms:modified>
</cp:coreProperties>
</file>