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de Capitulo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Sinonimo de espero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Tus amigos ________ aceptar tal como eres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opuesto de desconfiar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persona ________ no es un buen amiga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opuesto de egoista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opuesto de confiar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personas que no se 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Amigos tienen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Honesto es un _____ buscas en un amiga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un secreto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de Capitulo 4A</dc:title>
  <dcterms:created xsi:type="dcterms:W3CDTF">2021-10-11T11:28:05Z</dcterms:created>
  <dcterms:modified xsi:type="dcterms:W3CDTF">2021-10-11T11:28:05Z</dcterms:modified>
</cp:coreProperties>
</file>