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de Stem Changers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begin,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light,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impede,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find, encounter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wish, want 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test, taste,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(to 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think, intend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heat,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involve,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Stem Changers </dc:title>
  <dcterms:created xsi:type="dcterms:W3CDTF">2021-10-11T11:28:00Z</dcterms:created>
  <dcterms:modified xsi:type="dcterms:W3CDTF">2021-10-11T11:28:00Z</dcterms:modified>
</cp:coreProperties>
</file>