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 Verbos en Español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abrir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to walk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asistir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to open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beber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to receive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to dance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estudiar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to drink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trabajar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to listen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compartir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to study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correr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to write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to work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bailar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to run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dibujar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to eat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escribir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to sing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recibir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to attend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contestar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to talk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escuchar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to read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vivir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to live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hablar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to draw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caminar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decidir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cantar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to decide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decidir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to answer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Verbos en Español</dc:title>
  <dcterms:created xsi:type="dcterms:W3CDTF">2021-10-11T11:28:24Z</dcterms:created>
  <dcterms:modified xsi:type="dcterms:W3CDTF">2021-10-11T11:28:24Z</dcterms:modified>
</cp:coreProperties>
</file>