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Verbos en -er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corro    </w:t>
      </w:r>
      <w:r>
        <w:t xml:space="preserve">   deben    </w:t>
      </w:r>
      <w:r>
        <w:t xml:space="preserve">   vendo    </w:t>
      </w:r>
      <w:r>
        <w:t xml:space="preserve">   rompemos    </w:t>
      </w:r>
      <w:r>
        <w:t xml:space="preserve">   aprendes    </w:t>
      </w:r>
      <w:r>
        <w:t xml:space="preserve">   comes    </w:t>
      </w:r>
      <w:r>
        <w:t xml:space="preserve">   corren    </w:t>
      </w:r>
      <w:r>
        <w:t xml:space="preserve">   aprendo    </w:t>
      </w:r>
      <w:r>
        <w:t xml:space="preserve">   bebeis    </w:t>
      </w:r>
      <w:r>
        <w:t xml:space="preserve">   lees    </w:t>
      </w:r>
      <w:r>
        <w:t xml:space="preserve">   rompes    </w:t>
      </w:r>
      <w:r>
        <w:t xml:space="preserve">   respondes    </w:t>
      </w:r>
      <w:r>
        <w:t xml:space="preserve">   debes    </w:t>
      </w:r>
      <w:r>
        <w:t xml:space="preserve">   debo    </w:t>
      </w:r>
      <w:r>
        <w:t xml:space="preserve">   vende    </w:t>
      </w:r>
      <w:r>
        <w:t xml:space="preserve">   venden    </w:t>
      </w:r>
      <w:r>
        <w:t xml:space="preserve">   rompe    </w:t>
      </w:r>
      <w:r>
        <w:t xml:space="preserve">   rompo    </w:t>
      </w:r>
      <w:r>
        <w:t xml:space="preserve">   comprendo    </w:t>
      </w:r>
      <w:r>
        <w:t xml:space="preserve">   comprendemos    </w:t>
      </w:r>
      <w:r>
        <w:t xml:space="preserve">   aprende    </w:t>
      </w:r>
      <w:r>
        <w:t xml:space="preserve">   comemos    </w:t>
      </w:r>
      <w:r>
        <w:t xml:space="preserve">   beben    </w:t>
      </w:r>
      <w:r>
        <w:t xml:space="preserve">   leemos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en -er</dc:title>
  <dcterms:created xsi:type="dcterms:W3CDTF">2021-10-11T11:28:48Z</dcterms:created>
  <dcterms:modified xsi:type="dcterms:W3CDTF">2021-10-11T11:28:48Z</dcterms:modified>
</cp:coreProperties>
</file>