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Verbos -er y -ir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believe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-er y -ir</dc:title>
  <dcterms:created xsi:type="dcterms:W3CDTF">2021-10-11T11:29:10Z</dcterms:created>
  <dcterms:modified xsi:type="dcterms:W3CDTF">2021-10-11T11:29:10Z</dcterms:modified>
</cp:coreProperties>
</file>