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que Cambian en el Radical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request/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say/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count/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eat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ahead/ press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able/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return/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follow/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want/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solve/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que Cambian en el Radical</dc:title>
  <dcterms:created xsi:type="dcterms:W3CDTF">2021-10-11T11:28:02Z</dcterms:created>
  <dcterms:modified xsi:type="dcterms:W3CDTF">2021-10-11T11:28:02Z</dcterms:modified>
</cp:coreProperties>
</file>