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Viajes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llegar a un lugar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cuando el avión no sale a tiempo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Necesito encontrar un hotel que ______ (tener) una piscina.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albergue tiene _______ habitaciones como el hotel.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 suguro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tierra en el medio del océano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ordenar comida a su habitación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usado para protegerse en un coche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Conozco el agente de aduanas que now ______ (poder) ayudar.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 olas son _____ grandes como la selva.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habitación individual es ______ dinero que la habitación doble.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hotel cinco estrellas es _________ que el hotel de tres estrellas.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donde duermes cuando sus vacaciones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¿Hay un hotel que ____ (estar) isla?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ir en un barca para vacaciones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Viajes</dc:title>
  <dcterms:created xsi:type="dcterms:W3CDTF">2021-10-11T11:27:49Z</dcterms:created>
  <dcterms:modified xsi:type="dcterms:W3CDTF">2021-10-11T11:27:49Z</dcterms:modified>
</cp:coreProperties>
</file>