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Viajes: Actividad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disembark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Viajes: Actividad I</dc:title>
  <dcterms:created xsi:type="dcterms:W3CDTF">2021-10-11T11:29:04Z</dcterms:created>
  <dcterms:modified xsi:type="dcterms:W3CDTF">2021-10-11T11:29:04Z</dcterms:modified>
</cp:coreProperties>
</file>