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adjectivos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aburrido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bonita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estúpido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chubby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guapo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fuerte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viejo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débil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flaco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antipático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pequeño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inteligente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intelligent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stupid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simpático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adjectivos</dc:title>
  <dcterms:created xsi:type="dcterms:W3CDTF">2021-10-11T11:26:29Z</dcterms:created>
  <dcterms:modified xsi:type="dcterms:W3CDTF">2021-10-11T11:26:29Z</dcterms:modified>
</cp:coreProperties>
</file>