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adjectivos By Destiny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adjectivos By Destiny Styles</dc:title>
  <dcterms:created xsi:type="dcterms:W3CDTF">2021-10-11T11:25:47Z</dcterms:created>
  <dcterms:modified xsi:type="dcterms:W3CDTF">2021-10-11T11:25:47Z</dcterms:modified>
</cp:coreProperties>
</file>