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fuerte    </w:t>
      </w:r>
      <w:r>
        <w:t xml:space="preserve">   feo    </w:t>
      </w:r>
      <w:r>
        <w:t xml:space="preserve">   enojado    </w:t>
      </w:r>
      <w:r>
        <w:t xml:space="preserve">   feliz    </w:t>
      </w:r>
      <w:r>
        <w:t xml:space="preserve">   estupido    </w:t>
      </w:r>
      <w:r>
        <w:t xml:space="preserve">   divertido    </w:t>
      </w:r>
      <w:r>
        <w:t xml:space="preserve">   largo    </w:t>
      </w:r>
      <w:r>
        <w:t xml:space="preserve">   corto    </w:t>
      </w:r>
      <w:r>
        <w:t xml:space="preserve">   caliente    </w:t>
      </w:r>
      <w:r>
        <w:t xml:space="preserve">   aburrido    </w:t>
      </w:r>
      <w:r>
        <w:t xml:space="preserve">   malo    </w:t>
      </w:r>
      <w:r>
        <w:t xml:space="preserve">   bueno    </w:t>
      </w:r>
      <w:r>
        <w:t xml:space="preserve">   curioso    </w:t>
      </w:r>
      <w:r>
        <w:t xml:space="preserve">   serio    </w:t>
      </w:r>
      <w:r>
        <w:t xml:space="preserve">   grueso    </w:t>
      </w:r>
      <w:r>
        <w:t xml:space="preserve">   tonto    </w:t>
      </w:r>
      <w:r>
        <w:t xml:space="preserve">   gracioso    </w:t>
      </w:r>
      <w:r>
        <w:t xml:space="preserve">   sabio    </w:t>
      </w:r>
      <w:r>
        <w:t xml:space="preserve">   callado    </w:t>
      </w:r>
      <w:r>
        <w:t xml:space="preserve">   delgado    </w:t>
      </w:r>
      <w:r>
        <w:t xml:space="preserve">   gordo    </w:t>
      </w:r>
      <w:r>
        <w:t xml:space="preserve">   pobre    </w:t>
      </w:r>
      <w:r>
        <w:t xml:space="preserve">   rico    </w:t>
      </w:r>
      <w:r>
        <w:t xml:space="preserve">   bajo    </w:t>
      </w:r>
      <w:r>
        <w:t xml:space="preserve">   trabajador    </w:t>
      </w:r>
      <w:r>
        <w:t xml:space="preserve">   chistoso    </w:t>
      </w:r>
      <w:r>
        <w:t xml:space="preserve">   listo    </w:t>
      </w:r>
      <w:r>
        <w:t xml:space="preserve">   inteligente    </w:t>
      </w:r>
      <w:r>
        <w:t xml:space="preserve">   bonita    </w:t>
      </w:r>
      <w:r>
        <w:t xml:space="preserve">   alto    </w:t>
      </w:r>
      <w:r>
        <w:t xml:space="preserve">   guapo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2021-10-11T11:26:53Z</dcterms:created>
  <dcterms:modified xsi:type="dcterms:W3CDTF">2021-10-11T11:26:53Z</dcterms:modified>
</cp:coreProperties>
</file>